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D7FF" w14:textId="5F05AACB" w:rsidR="00D4271C" w:rsidRDefault="00D4271C" w:rsidP="00E07648">
      <w:pPr>
        <w:pStyle w:val="TitelMerriweather"/>
      </w:pPr>
      <w:r>
        <w:rPr>
          <w:noProof/>
        </w:rPr>
        <w:drawing>
          <wp:anchor distT="0" distB="0" distL="114300" distR="114300" simplePos="0" relativeHeight="251657216" behindDoc="1" locked="0" layoutInCell="1" allowOverlap="1" wp14:anchorId="676CBEEB" wp14:editId="3E53CE01">
            <wp:simplePos x="0" y="0"/>
            <wp:positionH relativeFrom="column">
              <wp:posOffset>2044065</wp:posOffset>
            </wp:positionH>
            <wp:positionV relativeFrom="paragraph">
              <wp:posOffset>0</wp:posOffset>
            </wp:positionV>
            <wp:extent cx="1493520" cy="1493520"/>
            <wp:effectExtent l="0" t="0" r="0" b="0"/>
            <wp:wrapTopAndBottom/>
            <wp:docPr id="15232872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8726" name="Graphic 152328726"/>
                    <pic:cNvPicPr/>
                  </pic:nvPicPr>
                  <pic:blipFill>
                    <a:blip r:embed="rId6">
                      <a:extLst>
                        <a:ext uri="{96DAC541-7B7A-43D3-8B79-37D633B846F1}">
                          <asvg:svgBlip xmlns:asvg="http://schemas.microsoft.com/office/drawing/2016/SVG/main" r:embed="rId7"/>
                        </a:ext>
                      </a:extLst>
                    </a:blip>
                    <a:stretch>
                      <a:fillRect/>
                    </a:stretch>
                  </pic:blipFill>
                  <pic:spPr>
                    <a:xfrm>
                      <a:off x="0" y="0"/>
                      <a:ext cx="1493520" cy="1493520"/>
                    </a:xfrm>
                    <a:prstGeom prst="rect">
                      <a:avLst/>
                    </a:prstGeom>
                  </pic:spPr>
                </pic:pic>
              </a:graphicData>
            </a:graphic>
            <wp14:sizeRelH relativeFrom="margin">
              <wp14:pctWidth>0</wp14:pctWidth>
            </wp14:sizeRelH>
            <wp14:sizeRelV relativeFrom="margin">
              <wp14:pctHeight>0</wp14:pctHeight>
            </wp14:sizeRelV>
          </wp:anchor>
        </w:drawing>
      </w:r>
      <w:r w:rsidR="000C68D1" w:rsidRPr="00AC4FBE">
        <w:t xml:space="preserve">Algemene Voorwaarden – </w:t>
      </w:r>
      <w:proofErr w:type="spellStart"/>
      <w:r w:rsidR="000C68D1" w:rsidRPr="00AC4FBE">
        <w:t>RootsbyElfi</w:t>
      </w:r>
      <w:proofErr w:type="spellEnd"/>
    </w:p>
    <w:p w14:paraId="23EC4913" w14:textId="77777777" w:rsidR="00D4271C" w:rsidRPr="00D4271C" w:rsidRDefault="00D4271C" w:rsidP="00E07648">
      <w:pPr>
        <w:pStyle w:val="TitelMerriweather"/>
      </w:pPr>
      <w:r w:rsidRPr="00D4271C">
        <w:rPr>
          <w:rStyle w:val="TitelMerriweatherChar"/>
        </w:rPr>
        <w:t>1.</w:t>
      </w:r>
      <w:r>
        <w:rPr>
          <w:rStyle w:val="TitelMerriweatherChar"/>
        </w:rPr>
        <w:t xml:space="preserve"> Versie </w:t>
      </w:r>
    </w:p>
    <w:p w14:paraId="3ABC25E9" w14:textId="37FAF5DB" w:rsidR="00D4271C" w:rsidRDefault="00D4271C" w:rsidP="006A715A">
      <w:pPr>
        <w:pStyle w:val="bodytekst"/>
        <w:numPr>
          <w:ilvl w:val="0"/>
          <w:numId w:val="0"/>
        </w:numPr>
        <w:ind w:left="567" w:hanging="567"/>
      </w:pPr>
      <w:r>
        <w:t>1.</w:t>
      </w:r>
      <w:r w:rsidR="00A251A9">
        <w:t>1</w:t>
      </w:r>
      <w:r w:rsidR="006A715A">
        <w:tab/>
      </w:r>
      <w:r>
        <w:t>Deze algemene v</w:t>
      </w:r>
      <w:r w:rsidR="00E156E4">
        <w:t>oorwaarden</w:t>
      </w:r>
      <w:r>
        <w:t xml:space="preserve"> zijn opgemaakt op </w:t>
      </w:r>
      <w:r w:rsidR="00AC4FBE">
        <w:t>2</w:t>
      </w:r>
      <w:r w:rsidR="00DD267D">
        <w:t>9</w:t>
      </w:r>
      <w:r w:rsidR="00AC4FBE">
        <w:t>-</w:t>
      </w:r>
      <w:r w:rsidR="00DD267D">
        <w:t>9</w:t>
      </w:r>
      <w:r w:rsidR="00AC4FBE">
        <w:t>-2025</w:t>
      </w:r>
      <w:r>
        <w:t xml:space="preserve"> </w:t>
      </w:r>
      <w:r w:rsidR="006A715A">
        <w:t>(</w:t>
      </w:r>
      <w:r>
        <w:t>versie 1.</w:t>
      </w:r>
      <w:r w:rsidR="00DD267D">
        <w:t>1</w:t>
      </w:r>
      <w:r w:rsidR="006A715A">
        <w:t>)</w:t>
      </w:r>
      <w:r>
        <w:t>.</w:t>
      </w:r>
    </w:p>
    <w:p w14:paraId="5F072479" w14:textId="77777777" w:rsidR="00BD7710" w:rsidRPr="00D4271C" w:rsidRDefault="00D4271C">
      <w:pPr>
        <w:pStyle w:val="Kop2"/>
        <w:rPr>
          <w:b w:val="0"/>
          <w:bCs w:val="0"/>
          <w:lang w:val="nl-NL"/>
        </w:rPr>
      </w:pPr>
      <w:r w:rsidRPr="00D4271C">
        <w:rPr>
          <w:rStyle w:val="TitelMerriweatherChar"/>
          <w:b w:val="0"/>
          <w:bCs w:val="0"/>
        </w:rPr>
        <w:t>2. Definities</w:t>
      </w:r>
    </w:p>
    <w:p w14:paraId="300F2514" w14:textId="77777777" w:rsidR="00BD7710" w:rsidRPr="00AC4FBE" w:rsidRDefault="000C68D1" w:rsidP="006A715A">
      <w:pPr>
        <w:pStyle w:val="bodytekst"/>
        <w:numPr>
          <w:ilvl w:val="1"/>
          <w:numId w:val="13"/>
        </w:numPr>
        <w:ind w:left="567" w:hanging="567"/>
      </w:pPr>
      <w:proofErr w:type="spellStart"/>
      <w:r w:rsidRPr="00AC4FBE">
        <w:t>RootsbyElfi</w:t>
      </w:r>
      <w:proofErr w:type="spellEnd"/>
      <w:r w:rsidRPr="00AC4FBE">
        <w:t>: de eenmanszaak van Elfi Scheffers, gevestigd te Eindhoven, ingeschreven bij de Kamer van Koophandel onder nummer 91121396.</w:t>
      </w:r>
    </w:p>
    <w:p w14:paraId="500E320D" w14:textId="77777777" w:rsidR="00A251A9" w:rsidRDefault="000C68D1" w:rsidP="006A715A">
      <w:pPr>
        <w:pStyle w:val="bodytekst"/>
        <w:numPr>
          <w:ilvl w:val="1"/>
          <w:numId w:val="13"/>
        </w:numPr>
        <w:ind w:left="567" w:hanging="567"/>
      </w:pPr>
      <w:r w:rsidRPr="00AC4FBE">
        <w:t xml:space="preserve">Klant: iedere natuurlijke persoon, rechtspersoon, bedrijf of (onderwijs)instelling die een overeenkomst sluit met </w:t>
      </w:r>
      <w:proofErr w:type="spellStart"/>
      <w:r w:rsidRPr="00AC4FBE">
        <w:t>RootsbyElfi</w:t>
      </w:r>
      <w:proofErr w:type="spellEnd"/>
      <w:r w:rsidRPr="00AC4FBE">
        <w:t>.</w:t>
      </w:r>
    </w:p>
    <w:p w14:paraId="4BA308FE" w14:textId="77777777" w:rsidR="00A251A9" w:rsidRDefault="000C68D1" w:rsidP="006A715A">
      <w:pPr>
        <w:pStyle w:val="bodytekst"/>
        <w:numPr>
          <w:ilvl w:val="1"/>
          <w:numId w:val="13"/>
        </w:numPr>
        <w:ind w:left="567" w:hanging="567"/>
      </w:pPr>
      <w:r w:rsidRPr="00AC4FBE">
        <w:t>Consument: de klant die een natuurlijk persoon is en handelt voor doeleinden buiten zijn of haar bedrijfs- of beroepsactiviteit.</w:t>
      </w:r>
    </w:p>
    <w:p w14:paraId="489CE42C" w14:textId="77777777" w:rsidR="00A251A9" w:rsidRDefault="000C68D1" w:rsidP="006A715A">
      <w:pPr>
        <w:pStyle w:val="bodytekst"/>
        <w:numPr>
          <w:ilvl w:val="1"/>
          <w:numId w:val="13"/>
        </w:numPr>
        <w:ind w:left="567" w:hanging="567"/>
      </w:pPr>
      <w:r w:rsidRPr="00AC4FBE">
        <w:t>Bedrijf of (onderwijs)instelling: een klant die handelt in de uitoefening van beroep of bedrijf, zoals ondernemingen, organisaties, scholen, hogescholen en andere onderwijsinstellingen.</w:t>
      </w:r>
    </w:p>
    <w:p w14:paraId="45EA350A" w14:textId="5D92FEB9" w:rsidR="00BD7710" w:rsidRPr="00AC4FBE" w:rsidRDefault="000C68D1" w:rsidP="006A715A">
      <w:pPr>
        <w:pStyle w:val="bodytekst"/>
        <w:numPr>
          <w:ilvl w:val="1"/>
          <w:numId w:val="13"/>
        </w:numPr>
        <w:ind w:left="567" w:hanging="567"/>
      </w:pPr>
      <w:r w:rsidRPr="00AC4FBE">
        <w:t xml:space="preserve">Overeenkomst: de overeenkomst tussen </w:t>
      </w:r>
      <w:proofErr w:type="spellStart"/>
      <w:r w:rsidRPr="00AC4FBE">
        <w:t>RootsbyElfi</w:t>
      </w:r>
      <w:proofErr w:type="spellEnd"/>
      <w:r w:rsidRPr="00AC4FBE">
        <w:t xml:space="preserve"> en de klant betreffende het volgen van </w:t>
      </w:r>
      <w:r w:rsidR="00DD267D">
        <w:t xml:space="preserve">of inkopen van </w:t>
      </w:r>
      <w:r w:rsidRPr="00AC4FBE">
        <w:t>een training</w:t>
      </w:r>
      <w:r w:rsidR="00DD267D">
        <w:t xml:space="preserve"> of trainingsactiviteit</w:t>
      </w:r>
      <w:r w:rsidRPr="00AC4FBE">
        <w:t>, workshop, yogales of andere dienst.</w:t>
      </w:r>
    </w:p>
    <w:p w14:paraId="45019E4B" w14:textId="77777777" w:rsidR="00BD7710" w:rsidRPr="0099082E" w:rsidRDefault="00D4271C" w:rsidP="00E07648">
      <w:pPr>
        <w:pStyle w:val="TitelMerriweather"/>
      </w:pPr>
      <w:r w:rsidRPr="0099082E">
        <w:t>3. Toepasselijkheid</w:t>
      </w:r>
    </w:p>
    <w:p w14:paraId="6A227F08" w14:textId="77777777" w:rsidR="0099082E" w:rsidRDefault="000C68D1" w:rsidP="006A715A">
      <w:pPr>
        <w:pStyle w:val="bodytekst"/>
        <w:numPr>
          <w:ilvl w:val="1"/>
          <w:numId w:val="15"/>
        </w:numPr>
        <w:ind w:left="567" w:hanging="567"/>
      </w:pPr>
      <w:r w:rsidRPr="00AC4FBE">
        <w:t>D</w:t>
      </w:r>
      <w:r w:rsidRPr="00AC4FBE">
        <w:t xml:space="preserve">eze algemene voorwaarden zijn van toepassing op alle offertes, overeenkomsten en leveringen van </w:t>
      </w:r>
      <w:proofErr w:type="spellStart"/>
      <w:r w:rsidRPr="00AC4FBE">
        <w:t>RootsbyElfi</w:t>
      </w:r>
      <w:proofErr w:type="spellEnd"/>
      <w:r w:rsidRPr="00AC4FBE">
        <w:t>.</w:t>
      </w:r>
    </w:p>
    <w:p w14:paraId="4870434D" w14:textId="77777777" w:rsidR="00BD7710" w:rsidRPr="00AC4FBE" w:rsidRDefault="000C68D1" w:rsidP="006A715A">
      <w:pPr>
        <w:pStyle w:val="bodytekst"/>
        <w:numPr>
          <w:ilvl w:val="1"/>
          <w:numId w:val="15"/>
        </w:numPr>
        <w:ind w:left="567" w:hanging="567"/>
      </w:pPr>
      <w:r w:rsidRPr="00AC4FBE">
        <w:t xml:space="preserve">Afwijkingen van deze voorwaarden zijn slechts geldig indien deze schriftelijk door </w:t>
      </w:r>
      <w:proofErr w:type="spellStart"/>
      <w:r w:rsidRPr="00AC4FBE">
        <w:t>RootsbyElfi</w:t>
      </w:r>
      <w:proofErr w:type="spellEnd"/>
      <w:r w:rsidRPr="00AC4FBE">
        <w:t xml:space="preserve"> zijn bevestigd.</w:t>
      </w:r>
    </w:p>
    <w:p w14:paraId="15D2C24F" w14:textId="77777777" w:rsidR="00BD7710" w:rsidRPr="0099082E" w:rsidRDefault="00D4271C" w:rsidP="00E07648">
      <w:pPr>
        <w:pStyle w:val="TitelMerriweather"/>
      </w:pPr>
      <w:r w:rsidRPr="0099082E">
        <w:t>4. Gebruik van de website</w:t>
      </w:r>
    </w:p>
    <w:p w14:paraId="5175024D" w14:textId="640224E5" w:rsidR="00BD7710" w:rsidRDefault="0099082E" w:rsidP="006A715A">
      <w:pPr>
        <w:pStyle w:val="bodytekst"/>
        <w:numPr>
          <w:ilvl w:val="0"/>
          <w:numId w:val="0"/>
        </w:numPr>
        <w:ind w:left="567" w:hanging="567"/>
      </w:pPr>
      <w:r>
        <w:t xml:space="preserve">4.1 </w:t>
      </w:r>
      <w:r w:rsidR="006A715A">
        <w:tab/>
      </w:r>
      <w:r w:rsidRPr="00AC4FBE">
        <w:t xml:space="preserve">De website </w:t>
      </w:r>
      <w:hyperlink r:id="rId8" w:history="1">
        <w:r w:rsidR="00DD267D" w:rsidRPr="00CD2F0B">
          <w:rPr>
            <w:rStyle w:val="Hyperlink"/>
          </w:rPr>
          <w:t>www.rootsbyelfi.com</w:t>
        </w:r>
      </w:hyperlink>
      <w:r w:rsidR="00DD267D">
        <w:t xml:space="preserve"> </w:t>
      </w:r>
      <w:r w:rsidRPr="00AC4FBE">
        <w:t>mag enkel worden gebruikt door personen van 18 jaar en ouder.</w:t>
      </w:r>
    </w:p>
    <w:p w14:paraId="10E62741" w14:textId="77777777" w:rsidR="00BD7710" w:rsidRPr="00AC4FBE" w:rsidRDefault="0099082E" w:rsidP="006A715A">
      <w:pPr>
        <w:pStyle w:val="bodytekst"/>
        <w:numPr>
          <w:ilvl w:val="0"/>
          <w:numId w:val="0"/>
        </w:numPr>
        <w:ind w:left="567" w:hanging="567"/>
      </w:pPr>
      <w:r>
        <w:t xml:space="preserve">4.2 </w:t>
      </w:r>
      <w:r w:rsidR="006A715A">
        <w:tab/>
      </w:r>
      <w:proofErr w:type="spellStart"/>
      <w:r>
        <w:t>R</w:t>
      </w:r>
      <w:r w:rsidRPr="00AC4FBE">
        <w:t>ootsbyElfi</w:t>
      </w:r>
      <w:proofErr w:type="spellEnd"/>
      <w:r w:rsidRPr="00AC4FBE">
        <w:t xml:space="preserve"> behoudt zich het recht voor om gebruikers de toegang tot de website te ontzeggen bij misbruik of overtreding van de wet of deze voorwaarden.</w:t>
      </w:r>
    </w:p>
    <w:p w14:paraId="687CB5F0" w14:textId="77777777" w:rsidR="00BD7710" w:rsidRPr="0099082E" w:rsidRDefault="00D4271C" w:rsidP="00E07648">
      <w:pPr>
        <w:pStyle w:val="TitelMerriweather"/>
      </w:pPr>
      <w:r w:rsidRPr="0099082E">
        <w:t>5. Totstandkoming overeenkomst</w:t>
      </w:r>
    </w:p>
    <w:p w14:paraId="135CA36A" w14:textId="77777777" w:rsidR="00BD7710" w:rsidRPr="00AC4FBE" w:rsidRDefault="000C68D1" w:rsidP="006A715A">
      <w:pPr>
        <w:pStyle w:val="bodytekst"/>
        <w:numPr>
          <w:ilvl w:val="1"/>
          <w:numId w:val="16"/>
        </w:numPr>
        <w:ind w:left="567" w:hanging="567"/>
      </w:pPr>
      <w:r w:rsidRPr="00AC4FBE">
        <w:t>D</w:t>
      </w:r>
      <w:r w:rsidRPr="00AC4FBE">
        <w:t xml:space="preserve">e overeenkomst komt tot stand door inschrijving via de website of door schriftelijke bevestiging van </w:t>
      </w:r>
      <w:proofErr w:type="spellStart"/>
      <w:r w:rsidRPr="00AC4FBE">
        <w:t>RootsbyElfi</w:t>
      </w:r>
      <w:proofErr w:type="spellEnd"/>
      <w:r w:rsidRPr="00AC4FBE">
        <w:t>.</w:t>
      </w:r>
    </w:p>
    <w:p w14:paraId="63F5CA36" w14:textId="77777777" w:rsidR="00BD7710" w:rsidRPr="00AC4FBE" w:rsidRDefault="000C68D1" w:rsidP="006A715A">
      <w:pPr>
        <w:pStyle w:val="bodytekst"/>
        <w:numPr>
          <w:ilvl w:val="1"/>
          <w:numId w:val="16"/>
        </w:numPr>
        <w:ind w:left="567" w:hanging="567"/>
      </w:pPr>
      <w:proofErr w:type="spellStart"/>
      <w:r w:rsidRPr="00AC4FBE">
        <w:t>RootsbyElfi</w:t>
      </w:r>
      <w:proofErr w:type="spellEnd"/>
      <w:r w:rsidRPr="00AC4FBE">
        <w:t xml:space="preserve"> behoudt zich het recht voor een inschrijving te weigeren, bijvoorbeeld bij overboeking of bij zwaarwegende redenen.</w:t>
      </w:r>
    </w:p>
    <w:p w14:paraId="675B5600" w14:textId="77777777" w:rsidR="00BD7710" w:rsidRPr="0099082E" w:rsidRDefault="00D4271C">
      <w:pPr>
        <w:pStyle w:val="Kop2"/>
        <w:rPr>
          <w:rStyle w:val="TitelMerriweatherChar"/>
          <w:b w:val="0"/>
          <w:bCs w:val="0"/>
        </w:rPr>
      </w:pPr>
      <w:r w:rsidRPr="0099082E">
        <w:rPr>
          <w:rStyle w:val="TitelMerriweatherChar"/>
          <w:b w:val="0"/>
          <w:bCs w:val="0"/>
        </w:rPr>
        <w:t>6. Annulering en herroepingsrecht</w:t>
      </w:r>
    </w:p>
    <w:p w14:paraId="35FF3CC8" w14:textId="77777777" w:rsidR="00BD7710" w:rsidRPr="00AC4FBE" w:rsidRDefault="000C68D1" w:rsidP="006A715A">
      <w:pPr>
        <w:pStyle w:val="bodytekst"/>
        <w:numPr>
          <w:ilvl w:val="1"/>
          <w:numId w:val="17"/>
        </w:numPr>
        <w:ind w:left="567" w:hanging="567"/>
      </w:pPr>
      <w:r w:rsidRPr="00AC4FBE">
        <w:t>Voor consumenten geldt het wettelijke herroepingsrecht van 14 dagen na inschrijving bij online aankopen, tenzij:</w:t>
      </w:r>
    </w:p>
    <w:p w14:paraId="1BCB8506" w14:textId="77777777" w:rsidR="00BD7710" w:rsidRPr="00AC4FBE" w:rsidRDefault="000C68D1" w:rsidP="006A715A">
      <w:pPr>
        <w:pStyle w:val="bodytekst"/>
        <w:numPr>
          <w:ilvl w:val="0"/>
          <w:numId w:val="0"/>
        </w:numPr>
        <w:ind w:left="567"/>
      </w:pPr>
      <w:r w:rsidRPr="00AC4FBE">
        <w:t>- de dienst binnen deze termijn volledig is uitgevoerd, en</w:t>
      </w:r>
    </w:p>
    <w:p w14:paraId="69BAEBC7" w14:textId="77777777" w:rsidR="0099082E" w:rsidRDefault="000C68D1" w:rsidP="006A715A">
      <w:pPr>
        <w:pStyle w:val="bodytekst"/>
        <w:numPr>
          <w:ilvl w:val="0"/>
          <w:numId w:val="0"/>
        </w:numPr>
        <w:ind w:left="567"/>
      </w:pPr>
      <w:r w:rsidRPr="00AC4FBE">
        <w:t>- de consument bij inschrijving uitdrukkelijk heeft ingestemd met directe uitvoering en afstand heeft gedaan van het herroepingsrecht.</w:t>
      </w:r>
    </w:p>
    <w:p w14:paraId="42F41EC3" w14:textId="77777777" w:rsidR="00BD7710" w:rsidRDefault="0099082E" w:rsidP="006A715A">
      <w:pPr>
        <w:pStyle w:val="bodytekst"/>
        <w:numPr>
          <w:ilvl w:val="0"/>
          <w:numId w:val="0"/>
        </w:numPr>
        <w:ind w:left="567" w:hanging="567"/>
      </w:pPr>
      <w:r>
        <w:t xml:space="preserve">6.2 </w:t>
      </w:r>
      <w:r w:rsidR="006A715A">
        <w:t xml:space="preserve">    </w:t>
      </w:r>
      <w:r w:rsidRPr="00AC4FBE">
        <w:t xml:space="preserve">Voor bedrijven en (onderwijs)instellingen geldt geen herroepingsrecht. </w:t>
      </w:r>
      <w:r>
        <w:t xml:space="preserve">Hiervoor gelden uitsluitend de contractuele annuleringsvoorwaarden van </w:t>
      </w:r>
      <w:proofErr w:type="spellStart"/>
      <w:r>
        <w:t>RootsbyElfi</w:t>
      </w:r>
      <w:proofErr w:type="spellEnd"/>
      <w:r>
        <w:t>.</w:t>
      </w:r>
    </w:p>
    <w:p w14:paraId="2A4D0724" w14:textId="77777777" w:rsidR="00BD7710" w:rsidRPr="00AC4FBE" w:rsidRDefault="000C68D1" w:rsidP="006A715A">
      <w:pPr>
        <w:pStyle w:val="bodytekst"/>
        <w:numPr>
          <w:ilvl w:val="1"/>
          <w:numId w:val="18"/>
        </w:numPr>
        <w:ind w:left="567" w:hanging="567"/>
      </w:pPr>
      <w:proofErr w:type="spellStart"/>
      <w:r w:rsidRPr="00AC4FBE">
        <w:t>RootsbyElfi</w:t>
      </w:r>
      <w:proofErr w:type="spellEnd"/>
      <w:r w:rsidRPr="00AC4FBE">
        <w:t xml:space="preserve"> hanteert de volgende annuleringsvoorwaarden:</w:t>
      </w:r>
    </w:p>
    <w:p w14:paraId="6817C3EC" w14:textId="77777777" w:rsidR="00BD7710" w:rsidRPr="00AC4FBE" w:rsidRDefault="000C68D1" w:rsidP="006A715A">
      <w:pPr>
        <w:pStyle w:val="bodytekst"/>
        <w:numPr>
          <w:ilvl w:val="0"/>
          <w:numId w:val="0"/>
        </w:numPr>
        <w:ind w:left="567"/>
      </w:pPr>
      <w:r w:rsidRPr="00AC4FBE">
        <w:t>-</w:t>
      </w:r>
      <w:r w:rsidR="006A715A">
        <w:t xml:space="preserve"> </w:t>
      </w:r>
      <w:r w:rsidRPr="00AC4FBE">
        <w:t>Tot 30 dagen voor aanvang van de cursus/training/workshop: kosteloos annuleren.</w:t>
      </w:r>
    </w:p>
    <w:p w14:paraId="72C41863" w14:textId="17B81ECE" w:rsidR="00BD7710" w:rsidRPr="00AC4FBE" w:rsidRDefault="000C68D1" w:rsidP="006A715A">
      <w:pPr>
        <w:pStyle w:val="bodytekst"/>
        <w:numPr>
          <w:ilvl w:val="0"/>
          <w:numId w:val="0"/>
        </w:numPr>
        <w:ind w:left="567"/>
      </w:pPr>
      <w:r w:rsidRPr="00AC4FBE">
        <w:t xml:space="preserve">- </w:t>
      </w:r>
      <w:r w:rsidR="00DD267D">
        <w:t>Binnen 30 t</w:t>
      </w:r>
      <w:r w:rsidRPr="00AC4FBE">
        <w:t>ot 14 dagen voor aanvang: 50% van het deelnamebedrag verschuldigd.</w:t>
      </w:r>
    </w:p>
    <w:p w14:paraId="67E87E21" w14:textId="77777777" w:rsidR="00BD7710" w:rsidRPr="00AC4FBE" w:rsidRDefault="000C68D1" w:rsidP="006A715A">
      <w:pPr>
        <w:pStyle w:val="bodytekst"/>
        <w:numPr>
          <w:ilvl w:val="0"/>
          <w:numId w:val="0"/>
        </w:numPr>
        <w:ind w:left="567"/>
      </w:pPr>
      <w:r w:rsidRPr="00AC4FBE">
        <w:t>- Binnen 14 dagen voor aanvang: het volledige bedrag verschuldigd.</w:t>
      </w:r>
    </w:p>
    <w:p w14:paraId="5D3BB50B" w14:textId="77777777" w:rsidR="00BD7710" w:rsidRPr="006A715A" w:rsidRDefault="006A715A" w:rsidP="00E07648">
      <w:pPr>
        <w:pStyle w:val="TitelMerriweather"/>
      </w:pPr>
      <w:r w:rsidRPr="006A715A">
        <w:t>7.   Betaling en betalingsmethoden</w:t>
      </w:r>
    </w:p>
    <w:p w14:paraId="569D46E7" w14:textId="77777777" w:rsidR="00BD7710" w:rsidRPr="00AC4FBE" w:rsidRDefault="000C68D1" w:rsidP="006A715A">
      <w:pPr>
        <w:pStyle w:val="bodytekst"/>
        <w:numPr>
          <w:ilvl w:val="1"/>
          <w:numId w:val="19"/>
        </w:numPr>
        <w:ind w:left="567" w:hanging="567"/>
      </w:pPr>
      <w:r w:rsidRPr="00AC4FBE">
        <w:t>B</w:t>
      </w:r>
      <w:r w:rsidRPr="00AC4FBE">
        <w:t>etaling geschiedt via de betaalmethoden die op de website worden aangeboden of via factuur.</w:t>
      </w:r>
    </w:p>
    <w:p w14:paraId="6AB5F8F0" w14:textId="77777777" w:rsidR="00BD7710" w:rsidRPr="00AC4FBE" w:rsidRDefault="000C68D1" w:rsidP="006A715A">
      <w:pPr>
        <w:pStyle w:val="bodytekst"/>
        <w:numPr>
          <w:ilvl w:val="1"/>
          <w:numId w:val="19"/>
        </w:numPr>
        <w:ind w:left="567" w:hanging="567"/>
      </w:pPr>
      <w:r w:rsidRPr="00AC4FBE">
        <w:t>Indien een aanbetaling is vereist, wordt de inschrijving pas definitief na ontvangst daarvan. Het resterende bedrag dient uiterlijk vóór aanvang van de dienst te zijn voldaan.</w:t>
      </w:r>
    </w:p>
    <w:p w14:paraId="621BF40A" w14:textId="77777777" w:rsidR="00BD7710" w:rsidRPr="00AC4FBE" w:rsidRDefault="000C68D1" w:rsidP="006A715A">
      <w:pPr>
        <w:pStyle w:val="bodytekst"/>
        <w:numPr>
          <w:ilvl w:val="1"/>
          <w:numId w:val="19"/>
        </w:numPr>
        <w:ind w:left="567" w:hanging="567"/>
      </w:pPr>
      <w:r w:rsidRPr="00AC4FBE">
        <w:t xml:space="preserve">Bij niet-tijdige betaling behoudt </w:t>
      </w:r>
      <w:proofErr w:type="spellStart"/>
      <w:r w:rsidRPr="00AC4FBE">
        <w:t>RootsbyElfi</w:t>
      </w:r>
      <w:proofErr w:type="spellEnd"/>
      <w:r w:rsidRPr="00AC4FBE">
        <w:t xml:space="preserve"> zich het recht voor de toegang tot de dienst te weigeren en wettelijke rente en incassokosten in rekening te brengen.</w:t>
      </w:r>
    </w:p>
    <w:p w14:paraId="656E1034" w14:textId="77777777" w:rsidR="00BD7710" w:rsidRPr="006A715A" w:rsidRDefault="006A715A" w:rsidP="00E07648">
      <w:pPr>
        <w:pStyle w:val="TitelMerriweather"/>
      </w:pPr>
      <w:r w:rsidRPr="006A715A">
        <w:t xml:space="preserve">8. </w:t>
      </w:r>
      <w:r>
        <w:t xml:space="preserve">  </w:t>
      </w:r>
      <w:r w:rsidRPr="006A715A">
        <w:t>Wijzigingen in aanbod en uitvoering</w:t>
      </w:r>
    </w:p>
    <w:p w14:paraId="4A707C4C" w14:textId="77777777" w:rsidR="00BD7710" w:rsidRPr="00AC4FBE" w:rsidRDefault="000C68D1" w:rsidP="006A715A">
      <w:pPr>
        <w:pStyle w:val="bodytekst"/>
        <w:numPr>
          <w:ilvl w:val="1"/>
          <w:numId w:val="21"/>
        </w:numPr>
        <w:ind w:left="567" w:hanging="567"/>
      </w:pPr>
      <w:proofErr w:type="spellStart"/>
      <w:r w:rsidRPr="00AC4FBE">
        <w:t>R</w:t>
      </w:r>
      <w:r w:rsidRPr="00AC4FBE">
        <w:t>ootsbyElfi</w:t>
      </w:r>
      <w:proofErr w:type="spellEnd"/>
      <w:r w:rsidRPr="00AC4FBE">
        <w:t xml:space="preserve"> behoudt zich het recht voor om programma’s, docenten of locaties te wijzigen indien dit noodzakelijk is.</w:t>
      </w:r>
    </w:p>
    <w:p w14:paraId="585D4E8B" w14:textId="77777777" w:rsidR="00BD7710" w:rsidRPr="00AC4FBE" w:rsidRDefault="000C68D1" w:rsidP="006A715A">
      <w:pPr>
        <w:pStyle w:val="bodytekst"/>
        <w:numPr>
          <w:ilvl w:val="1"/>
          <w:numId w:val="21"/>
        </w:numPr>
        <w:ind w:left="567" w:hanging="567"/>
      </w:pPr>
      <w:r w:rsidRPr="00AC4FBE">
        <w:t xml:space="preserve">Indien een dienst door </w:t>
      </w:r>
      <w:proofErr w:type="spellStart"/>
      <w:r w:rsidRPr="00AC4FBE">
        <w:t>RootsbyElfi</w:t>
      </w:r>
      <w:proofErr w:type="spellEnd"/>
      <w:r w:rsidRPr="00AC4FBE">
        <w:t xml:space="preserve"> wordt geannuleerd, heeft de klant recht op restitutie van het reeds betaalde bedrag of deelname aan een vervangende dienst.</w:t>
      </w:r>
    </w:p>
    <w:p w14:paraId="0E9B09A9" w14:textId="77777777" w:rsidR="00BD7710" w:rsidRPr="006A715A" w:rsidRDefault="006A715A" w:rsidP="00E07648">
      <w:pPr>
        <w:pStyle w:val="TitelMerriweather"/>
      </w:pPr>
      <w:r w:rsidRPr="006A715A">
        <w:t>9.   Intellectueel eigendom</w:t>
      </w:r>
    </w:p>
    <w:p w14:paraId="6CCE3FBB" w14:textId="2C972EFF" w:rsidR="00BD7710" w:rsidRPr="00AC4FBE" w:rsidRDefault="000C68D1" w:rsidP="006A715A">
      <w:pPr>
        <w:pStyle w:val="bodytekst"/>
        <w:numPr>
          <w:ilvl w:val="1"/>
          <w:numId w:val="23"/>
        </w:numPr>
        <w:ind w:left="567" w:hanging="567"/>
      </w:pPr>
      <w:r w:rsidRPr="00AC4FBE">
        <w:t>A</w:t>
      </w:r>
      <w:r w:rsidRPr="00AC4FBE">
        <w:t xml:space="preserve">lle materialen, oefeningen, teksten, video’s en andere werken die door </w:t>
      </w:r>
      <w:proofErr w:type="spellStart"/>
      <w:r w:rsidRPr="00AC4FBE">
        <w:t>RootsbyElfi</w:t>
      </w:r>
      <w:proofErr w:type="spellEnd"/>
      <w:r w:rsidRPr="00AC4FBE">
        <w:t xml:space="preserve"> </w:t>
      </w:r>
      <w:r w:rsidR="00DD267D">
        <w:t xml:space="preserve">zijn gemaakt en </w:t>
      </w:r>
      <w:r w:rsidRPr="00AC4FBE">
        <w:t>worden verstrekt</w:t>
      </w:r>
      <w:r w:rsidRPr="00AC4FBE">
        <w:t xml:space="preserve">, vallen onder het auteursrecht en blijven eigendom van </w:t>
      </w:r>
      <w:proofErr w:type="spellStart"/>
      <w:r w:rsidRPr="00AC4FBE">
        <w:t>RootsbyElfi</w:t>
      </w:r>
      <w:proofErr w:type="spellEnd"/>
      <w:r w:rsidRPr="00AC4FBE">
        <w:t>.</w:t>
      </w:r>
    </w:p>
    <w:p w14:paraId="3F6FD0A2" w14:textId="77777777" w:rsidR="00BD7710" w:rsidRPr="00AC4FBE" w:rsidRDefault="000C68D1" w:rsidP="006A715A">
      <w:pPr>
        <w:pStyle w:val="bodytekst"/>
        <w:numPr>
          <w:ilvl w:val="1"/>
          <w:numId w:val="23"/>
        </w:numPr>
        <w:ind w:left="567" w:hanging="567"/>
      </w:pPr>
      <w:r w:rsidRPr="00AC4FBE">
        <w:t>Het is de klant niet toegestaan om zonder voorafgaande schriftelijke toestemming materialen te kopiëren, verspreiden of commercieel te gebruiken.</w:t>
      </w:r>
    </w:p>
    <w:p w14:paraId="3FA3BFAD" w14:textId="77777777" w:rsidR="00BD7710" w:rsidRPr="006A715A" w:rsidRDefault="006A715A" w:rsidP="00E07648">
      <w:pPr>
        <w:pStyle w:val="TitelMerriweather"/>
      </w:pPr>
      <w:r w:rsidRPr="006A715A">
        <w:t>10. Aansprakelijkheid en vrijwaring</w:t>
      </w:r>
    </w:p>
    <w:p w14:paraId="07FD2E1C" w14:textId="77777777" w:rsidR="00BD7710" w:rsidRPr="00AC4FBE" w:rsidRDefault="000C68D1" w:rsidP="006A715A">
      <w:pPr>
        <w:pStyle w:val="bodytekst"/>
        <w:numPr>
          <w:ilvl w:val="1"/>
          <w:numId w:val="25"/>
        </w:numPr>
        <w:ind w:left="567" w:hanging="567"/>
      </w:pPr>
      <w:r w:rsidRPr="00AC4FBE">
        <w:t>D</w:t>
      </w:r>
      <w:r w:rsidRPr="00AC4FBE">
        <w:t>eelname aan trainingen, workshops, yoga- of bewegingslessen geschiedt volledig op eigen risico.</w:t>
      </w:r>
    </w:p>
    <w:p w14:paraId="16DEAEFB" w14:textId="77777777" w:rsidR="006A715A" w:rsidRDefault="006A715A" w:rsidP="006A715A">
      <w:pPr>
        <w:pStyle w:val="bodytekst"/>
        <w:numPr>
          <w:ilvl w:val="1"/>
          <w:numId w:val="25"/>
        </w:numPr>
        <w:ind w:left="567" w:hanging="567"/>
      </w:pPr>
      <w:r>
        <w:t xml:space="preserve"> </w:t>
      </w:r>
      <w:proofErr w:type="spellStart"/>
      <w:r w:rsidRPr="00AC4FBE">
        <w:t>RootsbyElfi</w:t>
      </w:r>
      <w:proofErr w:type="spellEnd"/>
      <w:r w:rsidRPr="00AC4FBE">
        <w:t xml:space="preserve"> is slechts aansprakelijk voor schade die het rechtstreekse gevolg is van opzet of grove nalatigheid. </w:t>
      </w:r>
      <w:r>
        <w:t>Iedere overige aansprakelijkheid is uitgesloten.</w:t>
      </w:r>
    </w:p>
    <w:p w14:paraId="77EB9F9B" w14:textId="77777777" w:rsidR="006A715A" w:rsidRDefault="006A715A" w:rsidP="00E07648">
      <w:pPr>
        <w:pStyle w:val="bodytekst"/>
        <w:numPr>
          <w:ilvl w:val="1"/>
          <w:numId w:val="25"/>
        </w:numPr>
        <w:ind w:left="567" w:hanging="567"/>
      </w:pPr>
      <w:r>
        <w:t xml:space="preserve"> </w:t>
      </w:r>
      <w:proofErr w:type="spellStart"/>
      <w:r w:rsidRPr="00AC4FBE">
        <w:t>RootsbyElfi</w:t>
      </w:r>
      <w:proofErr w:type="spellEnd"/>
      <w:r w:rsidRPr="00AC4FBE">
        <w:t xml:space="preserve"> is nimmer aansprakelijk voor gevolgschade, waaronder maar niet beperkt tot lichamelijk letsel, psychische klachten, inkomstenderving of schade aan eigendommen.</w:t>
      </w:r>
    </w:p>
    <w:p w14:paraId="25570801" w14:textId="77777777" w:rsidR="006A715A" w:rsidRDefault="006A715A" w:rsidP="00E07648">
      <w:pPr>
        <w:pStyle w:val="bodytekst"/>
        <w:numPr>
          <w:ilvl w:val="1"/>
          <w:numId w:val="25"/>
        </w:numPr>
        <w:ind w:left="567" w:hanging="567"/>
      </w:pPr>
      <w:r>
        <w:t xml:space="preserve"> </w:t>
      </w:r>
      <w:r w:rsidRPr="00AC4FBE">
        <w:t>De klant is zelf verantwoordelijk voor het inschatten van zijn/haar fysieke en mentale belastbaarheid en wordt aangeraden bij twijfel vooraf medisch advies in te winnen.</w:t>
      </w:r>
    </w:p>
    <w:p w14:paraId="16DACA3C" w14:textId="77777777" w:rsidR="00BD7710" w:rsidRDefault="006A715A" w:rsidP="00E07648">
      <w:pPr>
        <w:pStyle w:val="bodytekst"/>
        <w:numPr>
          <w:ilvl w:val="1"/>
          <w:numId w:val="25"/>
        </w:numPr>
        <w:ind w:left="567" w:hanging="567"/>
      </w:pPr>
      <w:r>
        <w:t xml:space="preserve"> </w:t>
      </w:r>
      <w:r w:rsidRPr="00AC4FBE">
        <w:t xml:space="preserve">De klant vrijwaart </w:t>
      </w:r>
      <w:proofErr w:type="spellStart"/>
      <w:r w:rsidRPr="00AC4FBE">
        <w:t>RootsbyElfi</w:t>
      </w:r>
      <w:proofErr w:type="spellEnd"/>
      <w:r w:rsidRPr="00AC4FBE">
        <w:t xml:space="preserve"> voor aanspraken van derden die verband houden met deelname.</w:t>
      </w:r>
    </w:p>
    <w:p w14:paraId="7E4D2B24" w14:textId="4D30B083" w:rsidR="00E07648" w:rsidRDefault="000C68D1" w:rsidP="00E07648">
      <w:pPr>
        <w:pStyle w:val="TitelMerriweather"/>
      </w:pPr>
      <w:r w:rsidRPr="00764C82">
        <w:t>1</w:t>
      </w:r>
      <w:r w:rsidR="006A715A" w:rsidRPr="00764C82">
        <w:t>1</w:t>
      </w:r>
      <w:r w:rsidRPr="00764C82">
        <w:t xml:space="preserve">. </w:t>
      </w:r>
      <w:r w:rsidR="00E07648">
        <w:t xml:space="preserve"> Geheimhouding</w:t>
      </w:r>
    </w:p>
    <w:p w14:paraId="74D8154C" w14:textId="77777777" w:rsidR="00E07648" w:rsidRDefault="00E07648" w:rsidP="00E07648">
      <w:pPr>
        <w:contextualSpacing/>
        <w:rPr>
          <w:rFonts w:ascii="Nunito" w:hAnsi="Nunito"/>
          <w:sz w:val="20"/>
          <w:szCs w:val="20"/>
          <w:lang w:val="nl-NL"/>
        </w:rPr>
      </w:pPr>
      <w:r w:rsidRPr="00E07648">
        <w:rPr>
          <w:rFonts w:ascii="Nunito" w:hAnsi="Nunito"/>
          <w:sz w:val="20"/>
          <w:szCs w:val="20"/>
          <w:lang w:val="nl-NL"/>
        </w:rPr>
        <w:t xml:space="preserve">11.1    </w:t>
      </w:r>
      <w:proofErr w:type="spellStart"/>
      <w:r w:rsidRPr="00E07648">
        <w:rPr>
          <w:rFonts w:ascii="Nunito" w:hAnsi="Nunito"/>
          <w:sz w:val="20"/>
          <w:szCs w:val="20"/>
          <w:lang w:val="nl-NL"/>
        </w:rPr>
        <w:t>RootsbyElfi</w:t>
      </w:r>
      <w:proofErr w:type="spellEnd"/>
      <w:r w:rsidRPr="00E07648">
        <w:rPr>
          <w:rFonts w:ascii="Nunito" w:hAnsi="Nunito"/>
          <w:sz w:val="20"/>
          <w:szCs w:val="20"/>
          <w:lang w:val="nl-NL"/>
        </w:rPr>
        <w:t xml:space="preserve"> en de klant verplichten zich tot geheimhouding van alle vertrouwelijke informatie die zij in het kader van de overeenkomst van elkaar verkrijgen. Informatie geldt als vertrouwelijk indien dit door de andere partij is medegedeeld of indien dit voortvloeit uit de aard van de informatie</w:t>
      </w:r>
      <w:r w:rsidRPr="00E07648">
        <w:rPr>
          <w:rFonts w:ascii="Nunito" w:hAnsi="Nunito"/>
          <w:sz w:val="20"/>
          <w:szCs w:val="20"/>
          <w:lang w:val="nl-NL"/>
        </w:rPr>
        <w:t>.</w:t>
      </w:r>
    </w:p>
    <w:p w14:paraId="1F3BFE7E" w14:textId="0B0FB67A" w:rsidR="00E07648" w:rsidRDefault="00E07648" w:rsidP="00E07648">
      <w:pPr>
        <w:contextualSpacing/>
        <w:rPr>
          <w:rFonts w:ascii="Nunito" w:hAnsi="Nunito"/>
          <w:sz w:val="20"/>
          <w:szCs w:val="20"/>
          <w:lang w:val="nl-NL"/>
        </w:rPr>
      </w:pPr>
      <w:r w:rsidRPr="00E07648">
        <w:rPr>
          <w:rFonts w:ascii="Nunito" w:hAnsi="Nunito"/>
          <w:sz w:val="20"/>
          <w:szCs w:val="20"/>
          <w:lang w:val="nl-NL"/>
        </w:rPr>
        <w:t xml:space="preserve">11.2   </w:t>
      </w:r>
      <w:proofErr w:type="spellStart"/>
      <w:r w:rsidRPr="00E07648">
        <w:rPr>
          <w:rFonts w:ascii="Nunito" w:hAnsi="Nunito"/>
          <w:sz w:val="20"/>
          <w:szCs w:val="20"/>
          <w:lang w:val="nl-NL"/>
        </w:rPr>
        <w:t>RootsbyElfi</w:t>
      </w:r>
      <w:proofErr w:type="spellEnd"/>
      <w:r w:rsidRPr="00E07648">
        <w:rPr>
          <w:rFonts w:ascii="Nunito" w:hAnsi="Nunito"/>
          <w:sz w:val="20"/>
          <w:szCs w:val="20"/>
          <w:lang w:val="nl-NL"/>
        </w:rPr>
        <w:t xml:space="preserve"> zal persoonlijke gegevens, werkdocumenten, bedrijfsinformatie of andere vertrouwelijke gegevens van de klant uitsluitend gebruiken voor de uitvoering van de overeenkomst en nooit zonder voorafgaande toestemming openbaar maken of aan derden verstrekken, tenzij er een wettelijke verplichting bestaat.</w:t>
      </w:r>
    </w:p>
    <w:p w14:paraId="242306F1" w14:textId="20C586B4" w:rsidR="00E07648" w:rsidRPr="00E07648" w:rsidRDefault="00E07648" w:rsidP="00E07648">
      <w:pPr>
        <w:contextualSpacing/>
        <w:rPr>
          <w:rFonts w:ascii="Nunito" w:hAnsi="Nunito"/>
          <w:sz w:val="20"/>
          <w:szCs w:val="20"/>
          <w:lang w:val="nl-NL"/>
        </w:rPr>
      </w:pPr>
      <w:r>
        <w:rPr>
          <w:rFonts w:ascii="Nunito" w:hAnsi="Nunito"/>
          <w:sz w:val="20"/>
          <w:szCs w:val="20"/>
          <w:lang w:val="nl-NL"/>
        </w:rPr>
        <w:t xml:space="preserve">11.3   </w:t>
      </w:r>
      <w:r w:rsidRPr="00E07648">
        <w:rPr>
          <w:rFonts w:ascii="Nunito" w:hAnsi="Nunito"/>
          <w:sz w:val="20"/>
          <w:szCs w:val="20"/>
          <w:lang w:val="nl-NL"/>
        </w:rPr>
        <w:t>De verplichting tot geheimhouding blijft ook na beëindiging van de overeenkomst bestaan.</w:t>
      </w:r>
    </w:p>
    <w:p w14:paraId="79719DB1" w14:textId="16BB9B58" w:rsidR="00E07648" w:rsidRDefault="00E07648" w:rsidP="00E07648">
      <w:pPr>
        <w:pStyle w:val="TitelMerriweather"/>
      </w:pPr>
      <w:r>
        <w:t>12. Klachtenregeling</w:t>
      </w:r>
    </w:p>
    <w:p w14:paraId="439635E7" w14:textId="2FD22E0E" w:rsidR="00E07648" w:rsidRPr="00DD267D" w:rsidRDefault="00DD267D" w:rsidP="00DD267D">
      <w:pPr>
        <w:contextualSpacing/>
        <w:rPr>
          <w:rFonts w:ascii="Nunito" w:hAnsi="Nunito"/>
          <w:sz w:val="20"/>
          <w:szCs w:val="20"/>
          <w:lang w:val="nl-NL"/>
        </w:rPr>
      </w:pPr>
      <w:r w:rsidRPr="00DD267D">
        <w:rPr>
          <w:rFonts w:ascii="Nunito" w:hAnsi="Nunito"/>
          <w:sz w:val="20"/>
          <w:szCs w:val="20"/>
          <w:lang w:val="nl-NL"/>
        </w:rPr>
        <w:t>12.</w:t>
      </w:r>
      <w:r>
        <w:rPr>
          <w:rFonts w:ascii="Nunito" w:hAnsi="Nunito"/>
          <w:sz w:val="20"/>
          <w:szCs w:val="20"/>
          <w:lang w:val="nl-NL"/>
        </w:rPr>
        <w:t xml:space="preserve">1   </w:t>
      </w:r>
      <w:proofErr w:type="spellStart"/>
      <w:r>
        <w:rPr>
          <w:rFonts w:ascii="Nunito" w:hAnsi="Nunito"/>
          <w:sz w:val="20"/>
          <w:szCs w:val="20"/>
          <w:lang w:val="nl-NL"/>
        </w:rPr>
        <w:t>R</w:t>
      </w:r>
      <w:r w:rsidR="00E07648" w:rsidRPr="00DD267D">
        <w:rPr>
          <w:rFonts w:ascii="Nunito" w:hAnsi="Nunito"/>
          <w:sz w:val="20"/>
          <w:szCs w:val="20"/>
          <w:lang w:val="nl-NL"/>
        </w:rPr>
        <w:t>ootsbyElfi</w:t>
      </w:r>
      <w:proofErr w:type="spellEnd"/>
      <w:r w:rsidR="00E07648" w:rsidRPr="00DD267D">
        <w:rPr>
          <w:rFonts w:ascii="Nunito" w:hAnsi="Nunito"/>
          <w:sz w:val="20"/>
          <w:szCs w:val="20"/>
          <w:lang w:val="nl-NL"/>
        </w:rPr>
        <w:t xml:space="preserve"> streeft ernaar haar diensten met zorg en kwaliteit uit te voeren. Indien de klant desondanks een klacht heeft over de uitvoering van de overeenkomst, dient deze zo spoedig mogelijk, doch uiterlijk binnen 14 dagen na het ontstaan van de klacht, schriftelijk of per e-mail te worden ingediend bij </w:t>
      </w:r>
      <w:proofErr w:type="spellStart"/>
      <w:r w:rsidR="00E07648" w:rsidRPr="00DD267D">
        <w:rPr>
          <w:rFonts w:ascii="Nunito" w:hAnsi="Nunito"/>
          <w:sz w:val="20"/>
          <w:szCs w:val="20"/>
          <w:lang w:val="nl-NL"/>
        </w:rPr>
        <w:t>RootsbyElfi</w:t>
      </w:r>
      <w:proofErr w:type="spellEnd"/>
      <w:r w:rsidR="00E07648" w:rsidRPr="00DD267D">
        <w:rPr>
          <w:rFonts w:ascii="Nunito" w:hAnsi="Nunito"/>
          <w:sz w:val="20"/>
          <w:szCs w:val="20"/>
          <w:lang w:val="nl-NL"/>
        </w:rPr>
        <w:t>.</w:t>
      </w:r>
    </w:p>
    <w:p w14:paraId="749EC172" w14:textId="1D3DA23A" w:rsidR="00E07648" w:rsidRPr="00DD267D" w:rsidRDefault="00E07648" w:rsidP="00DD267D">
      <w:pPr>
        <w:contextualSpacing/>
        <w:rPr>
          <w:rFonts w:ascii="Nunito" w:hAnsi="Nunito"/>
          <w:sz w:val="20"/>
          <w:szCs w:val="20"/>
          <w:lang w:val="nl-NL"/>
        </w:rPr>
      </w:pPr>
      <w:r w:rsidRPr="00DD267D">
        <w:rPr>
          <w:rFonts w:ascii="Nunito" w:hAnsi="Nunito"/>
          <w:sz w:val="20"/>
          <w:szCs w:val="20"/>
          <w:lang w:val="nl-NL"/>
        </w:rPr>
        <w:t>1</w:t>
      </w:r>
      <w:r w:rsidR="00894C36">
        <w:rPr>
          <w:rFonts w:ascii="Nunito" w:hAnsi="Nunito"/>
          <w:sz w:val="20"/>
          <w:szCs w:val="20"/>
          <w:lang w:val="nl-NL"/>
        </w:rPr>
        <w:t>2</w:t>
      </w:r>
      <w:r w:rsidRPr="00DD267D">
        <w:rPr>
          <w:rFonts w:ascii="Nunito" w:hAnsi="Nunito"/>
          <w:sz w:val="20"/>
          <w:szCs w:val="20"/>
          <w:lang w:val="nl-NL"/>
        </w:rPr>
        <w:t xml:space="preserve">.2 </w:t>
      </w:r>
      <w:r w:rsidR="00DD267D">
        <w:rPr>
          <w:rFonts w:ascii="Nunito" w:hAnsi="Nunito"/>
          <w:sz w:val="20"/>
          <w:szCs w:val="20"/>
          <w:lang w:val="nl-NL"/>
        </w:rPr>
        <w:t xml:space="preserve">  </w:t>
      </w:r>
      <w:r w:rsidRPr="00DD267D">
        <w:rPr>
          <w:rFonts w:ascii="Nunito" w:hAnsi="Nunito"/>
          <w:sz w:val="20"/>
          <w:szCs w:val="20"/>
          <w:lang w:val="nl-NL"/>
        </w:rPr>
        <w:t xml:space="preserve">De klacht dient volledig en duidelijk omschreven te zijn, zodat </w:t>
      </w:r>
      <w:proofErr w:type="spellStart"/>
      <w:r w:rsidRPr="00DD267D">
        <w:rPr>
          <w:rFonts w:ascii="Nunito" w:hAnsi="Nunito"/>
          <w:sz w:val="20"/>
          <w:szCs w:val="20"/>
          <w:lang w:val="nl-NL"/>
        </w:rPr>
        <w:t>RootsbyElfi</w:t>
      </w:r>
      <w:proofErr w:type="spellEnd"/>
      <w:r w:rsidRPr="00DD267D">
        <w:rPr>
          <w:rFonts w:ascii="Nunito" w:hAnsi="Nunito"/>
          <w:sz w:val="20"/>
          <w:szCs w:val="20"/>
          <w:lang w:val="nl-NL"/>
        </w:rPr>
        <w:t xml:space="preserve"> in staat is de klacht zorgvuldig te onderzoeken en waar mogelijk tot een oplossing te komen.</w:t>
      </w:r>
    </w:p>
    <w:p w14:paraId="25081E54" w14:textId="73D705DB" w:rsidR="00DD267D" w:rsidRPr="00DD267D" w:rsidRDefault="00DD267D" w:rsidP="00DD267D">
      <w:pPr>
        <w:contextualSpacing/>
        <w:rPr>
          <w:rFonts w:ascii="Nunito" w:hAnsi="Nunito"/>
          <w:sz w:val="20"/>
          <w:szCs w:val="20"/>
          <w:lang w:val="nl-NL"/>
        </w:rPr>
      </w:pPr>
      <w:r>
        <w:rPr>
          <w:rFonts w:ascii="Nunito" w:hAnsi="Nunito"/>
          <w:sz w:val="20"/>
          <w:szCs w:val="20"/>
          <w:lang w:val="nl-NL"/>
        </w:rPr>
        <w:t>1</w:t>
      </w:r>
      <w:r w:rsidR="00894C36">
        <w:rPr>
          <w:rFonts w:ascii="Nunito" w:hAnsi="Nunito"/>
          <w:sz w:val="20"/>
          <w:szCs w:val="20"/>
          <w:lang w:val="nl-NL"/>
        </w:rPr>
        <w:t>2</w:t>
      </w:r>
      <w:r>
        <w:rPr>
          <w:rFonts w:ascii="Nunito" w:hAnsi="Nunito"/>
          <w:sz w:val="20"/>
          <w:szCs w:val="20"/>
          <w:lang w:val="nl-NL"/>
        </w:rPr>
        <w:t xml:space="preserve">.3   </w:t>
      </w:r>
      <w:proofErr w:type="spellStart"/>
      <w:r w:rsidRPr="00DD267D">
        <w:rPr>
          <w:rFonts w:ascii="Nunito" w:hAnsi="Nunito"/>
          <w:sz w:val="20"/>
          <w:szCs w:val="20"/>
          <w:lang w:val="nl-NL"/>
        </w:rPr>
        <w:t>RootsbyElfi</w:t>
      </w:r>
      <w:proofErr w:type="spellEnd"/>
      <w:r w:rsidRPr="00DD267D">
        <w:rPr>
          <w:rFonts w:ascii="Nunito" w:hAnsi="Nunito"/>
          <w:sz w:val="20"/>
          <w:szCs w:val="20"/>
          <w:lang w:val="nl-NL"/>
        </w:rPr>
        <w:t xml:space="preserve"> zal binnen 14 dagen na ontvangst van de klacht schriftelijk of per e-mail een ontvangstbevestiging sturen en een inhoudelijke reactie geven. Indien een klacht een voorzienbaar langere verwerkingstijd vraagt, wordt de klant hiervan binnen 14 dagen op de hoogte gesteld, met een indicatie wanneer een inhoudelijke reactie kan worden verwacht.</w:t>
      </w:r>
    </w:p>
    <w:p w14:paraId="4842DF90" w14:textId="323F8848" w:rsidR="00DD267D" w:rsidRPr="00DD267D" w:rsidRDefault="00DD267D" w:rsidP="00DD267D">
      <w:pPr>
        <w:contextualSpacing/>
        <w:rPr>
          <w:rFonts w:ascii="Nunito" w:hAnsi="Nunito"/>
          <w:sz w:val="20"/>
          <w:szCs w:val="20"/>
          <w:lang w:val="nl-NL"/>
        </w:rPr>
      </w:pPr>
      <w:r w:rsidRPr="00DD267D">
        <w:rPr>
          <w:rFonts w:ascii="Nunito" w:hAnsi="Nunito"/>
          <w:sz w:val="20"/>
          <w:szCs w:val="20"/>
          <w:lang w:val="nl-NL"/>
        </w:rPr>
        <w:t>1</w:t>
      </w:r>
      <w:r w:rsidR="00894C36">
        <w:rPr>
          <w:rFonts w:ascii="Nunito" w:hAnsi="Nunito"/>
          <w:sz w:val="20"/>
          <w:szCs w:val="20"/>
          <w:lang w:val="nl-NL"/>
        </w:rPr>
        <w:t>2</w:t>
      </w:r>
      <w:r w:rsidRPr="00DD267D">
        <w:rPr>
          <w:rFonts w:ascii="Nunito" w:hAnsi="Nunito"/>
          <w:sz w:val="20"/>
          <w:szCs w:val="20"/>
          <w:lang w:val="nl-NL"/>
        </w:rPr>
        <w:t xml:space="preserve">.4 </w:t>
      </w:r>
      <w:r>
        <w:rPr>
          <w:rFonts w:ascii="Nunito" w:hAnsi="Nunito"/>
          <w:sz w:val="20"/>
          <w:szCs w:val="20"/>
          <w:lang w:val="nl-NL"/>
        </w:rPr>
        <w:t xml:space="preserve">  </w:t>
      </w:r>
      <w:r w:rsidRPr="00DD267D">
        <w:rPr>
          <w:rFonts w:ascii="Nunito" w:hAnsi="Nunito"/>
          <w:sz w:val="20"/>
          <w:szCs w:val="20"/>
          <w:lang w:val="nl-NL"/>
        </w:rPr>
        <w:t>Indien de klacht niet in onderling overleg kan worden opgelost, kan de klant het geschil voorleggen aan de bevoegde rechter zoals genoemd in artikel 1</w:t>
      </w:r>
      <w:r>
        <w:rPr>
          <w:rFonts w:ascii="Nunito" w:hAnsi="Nunito"/>
          <w:sz w:val="20"/>
          <w:szCs w:val="20"/>
          <w:lang w:val="nl-NL"/>
        </w:rPr>
        <w:t>5</w:t>
      </w:r>
      <w:r w:rsidRPr="00DD267D">
        <w:rPr>
          <w:rFonts w:ascii="Nunito" w:hAnsi="Nunito"/>
          <w:sz w:val="20"/>
          <w:szCs w:val="20"/>
          <w:lang w:val="nl-NL"/>
        </w:rPr>
        <w:t xml:space="preserve"> van deze voorwaarden.</w:t>
      </w:r>
    </w:p>
    <w:p w14:paraId="628D184B" w14:textId="3A8DDBA3" w:rsidR="00BD7710" w:rsidRDefault="00E07648" w:rsidP="00DD267D">
      <w:pPr>
        <w:pStyle w:val="TitelMerriweather"/>
      </w:pPr>
      <w:r>
        <w:t xml:space="preserve">13. </w:t>
      </w:r>
      <w:proofErr w:type="spellStart"/>
      <w:r w:rsidR="000C68D1" w:rsidRPr="00764C82">
        <w:t>Opschorting</w:t>
      </w:r>
      <w:proofErr w:type="spellEnd"/>
      <w:r w:rsidR="000C68D1" w:rsidRPr="00764C82">
        <w:t xml:space="preserve"> en </w:t>
      </w:r>
      <w:proofErr w:type="spellStart"/>
      <w:r w:rsidR="000C68D1" w:rsidRPr="00764C82">
        <w:t>beëindiging</w:t>
      </w:r>
      <w:proofErr w:type="spellEnd"/>
    </w:p>
    <w:p w14:paraId="59E9CD6F" w14:textId="7DCDD36D" w:rsidR="00BD7710" w:rsidRPr="00AC4FBE" w:rsidRDefault="000C68D1" w:rsidP="00DD267D">
      <w:pPr>
        <w:pStyle w:val="bodytekst"/>
        <w:numPr>
          <w:ilvl w:val="1"/>
          <w:numId w:val="30"/>
        </w:numPr>
        <w:ind w:left="567" w:hanging="567"/>
      </w:pPr>
      <w:proofErr w:type="spellStart"/>
      <w:r w:rsidRPr="00AC4FBE">
        <w:t>R</w:t>
      </w:r>
      <w:r w:rsidRPr="00AC4FBE">
        <w:t>ootsbyElfi</w:t>
      </w:r>
      <w:proofErr w:type="spellEnd"/>
      <w:r w:rsidRPr="00AC4FBE">
        <w:t xml:space="preserve"> kan de overeenkomst onmiddellijk beëindigen of deelname weigeren indien de klant zich misdraagt, instructies niet opvolgt of anderszins de veilige of respectvolle voortgang van een activiteit belemmert.</w:t>
      </w:r>
    </w:p>
    <w:p w14:paraId="797B1382" w14:textId="0EF23407" w:rsidR="00BD7710" w:rsidRPr="00764C82" w:rsidRDefault="00764C82" w:rsidP="00E07648">
      <w:pPr>
        <w:pStyle w:val="TitelMerriweather"/>
      </w:pPr>
      <w:r w:rsidRPr="00764C82">
        <w:t>1</w:t>
      </w:r>
      <w:r w:rsidR="00E07648">
        <w:t>4.</w:t>
      </w:r>
      <w:r w:rsidRPr="00764C82">
        <w:t xml:space="preserve"> Wijziging </w:t>
      </w:r>
      <w:r w:rsidR="00DD267D">
        <w:t xml:space="preserve">algemene </w:t>
      </w:r>
      <w:r w:rsidRPr="00764C82">
        <w:t>voorwaarden</w:t>
      </w:r>
    </w:p>
    <w:p w14:paraId="01A8498F" w14:textId="37A497AC" w:rsidR="00BD7710" w:rsidRPr="00AC4FBE" w:rsidRDefault="000C68D1" w:rsidP="00DD267D">
      <w:pPr>
        <w:pStyle w:val="bodytekst"/>
        <w:numPr>
          <w:ilvl w:val="1"/>
          <w:numId w:val="31"/>
        </w:numPr>
        <w:ind w:left="567" w:hanging="567"/>
      </w:pPr>
      <w:proofErr w:type="spellStart"/>
      <w:r w:rsidRPr="00AC4FBE">
        <w:t>R</w:t>
      </w:r>
      <w:r w:rsidRPr="00AC4FBE">
        <w:t>ootsbyElfi</w:t>
      </w:r>
      <w:proofErr w:type="spellEnd"/>
      <w:r w:rsidRPr="00AC4FBE">
        <w:t xml:space="preserve"> is gerechtigd deze algemene voorwaarden te wijzigen. Op lopende overeenkomsten blijven de voorwaarden van toepassing die golden op het moment van het sluiten van de overeenkomst, tenzij de klant schriftelijk akkoord gaat met de gewijzigde voorwaarden.</w:t>
      </w:r>
    </w:p>
    <w:p w14:paraId="301A92A5" w14:textId="0DF851C9" w:rsidR="00BD7710" w:rsidRPr="00764C82" w:rsidRDefault="000C68D1" w:rsidP="00E07648">
      <w:pPr>
        <w:pStyle w:val="TitelMerriweather"/>
      </w:pPr>
      <w:r w:rsidRPr="00E07648">
        <w:t>1</w:t>
      </w:r>
      <w:r w:rsidR="00E07648">
        <w:t>5</w:t>
      </w:r>
      <w:r w:rsidRPr="00E07648">
        <w:t>. Toepasselijk recht en bevoegde rechter</w:t>
      </w:r>
    </w:p>
    <w:p w14:paraId="0678976B" w14:textId="4D34DED0" w:rsidR="00764C82" w:rsidRDefault="00DD267D" w:rsidP="00DD267D">
      <w:pPr>
        <w:pStyle w:val="bodytekst"/>
        <w:numPr>
          <w:ilvl w:val="0"/>
          <w:numId w:val="0"/>
        </w:numPr>
      </w:pPr>
      <w:r>
        <w:t xml:space="preserve">15,1   </w:t>
      </w:r>
      <w:r w:rsidR="00764C82">
        <w:t xml:space="preserve"> </w:t>
      </w:r>
      <w:r w:rsidR="00764C82" w:rsidRPr="00AC4FBE">
        <w:t>Op deze algemene voorwaarden is uitsluitend Nederlands recht van toepassing.</w:t>
      </w:r>
    </w:p>
    <w:p w14:paraId="5B5589D2" w14:textId="11380B46" w:rsidR="00BD7710" w:rsidRPr="00AC4FBE" w:rsidRDefault="00DD267D" w:rsidP="00DD267D">
      <w:pPr>
        <w:pStyle w:val="bodytekst"/>
        <w:numPr>
          <w:ilvl w:val="1"/>
          <w:numId w:val="32"/>
        </w:numPr>
        <w:ind w:left="567" w:hanging="567"/>
      </w:pPr>
      <w:r>
        <w:t xml:space="preserve"> </w:t>
      </w:r>
      <w:r w:rsidR="00764C82" w:rsidRPr="00AC4FBE">
        <w:t xml:space="preserve">Geschillen worden uitsluitend voorgelegd aan de bevoegde rechter in het arrondissement </w:t>
      </w:r>
      <w:r>
        <w:t xml:space="preserve">    </w:t>
      </w:r>
      <w:r w:rsidR="00764C82" w:rsidRPr="00AC4FBE">
        <w:t>Oost-Brabant.</w:t>
      </w:r>
    </w:p>
    <w:p w14:paraId="7B952A58" w14:textId="0DAD732F" w:rsidR="00BD7710" w:rsidRPr="00E07648" w:rsidRDefault="000C68D1" w:rsidP="00E07648">
      <w:pPr>
        <w:pStyle w:val="TitelMerriweather"/>
      </w:pPr>
      <w:r w:rsidRPr="00E07648">
        <w:t>1</w:t>
      </w:r>
      <w:r w:rsidR="00E07648">
        <w:t>6</w:t>
      </w:r>
      <w:r w:rsidRPr="00E07648">
        <w:t>. Contactgegevens</w:t>
      </w:r>
    </w:p>
    <w:p w14:paraId="24866D74" w14:textId="77777777" w:rsidR="00BD7710" w:rsidRDefault="000C68D1" w:rsidP="00764C82">
      <w:pPr>
        <w:pStyle w:val="bodytekst"/>
        <w:numPr>
          <w:ilvl w:val="0"/>
          <w:numId w:val="0"/>
        </w:numPr>
      </w:pPr>
      <w:proofErr w:type="spellStart"/>
      <w:r>
        <w:t>R</w:t>
      </w:r>
      <w:r>
        <w:t>ootsbyElfi</w:t>
      </w:r>
      <w:proofErr w:type="spellEnd"/>
      <w:r>
        <w:t xml:space="preserve"> – Zuiver Leren</w:t>
      </w:r>
    </w:p>
    <w:p w14:paraId="5421BBCE" w14:textId="77777777" w:rsidR="00BD7710" w:rsidRDefault="000C68D1" w:rsidP="00764C82">
      <w:pPr>
        <w:pStyle w:val="bodytekst"/>
        <w:numPr>
          <w:ilvl w:val="0"/>
          <w:numId w:val="0"/>
        </w:numPr>
      </w:pPr>
      <w:r>
        <w:t>Eigenaar: Elfi Scheffers</w:t>
      </w:r>
    </w:p>
    <w:p w14:paraId="2D2E9E4F" w14:textId="77777777" w:rsidR="00BD7710" w:rsidRDefault="000C68D1" w:rsidP="00764C82">
      <w:pPr>
        <w:pStyle w:val="bodytekst"/>
        <w:numPr>
          <w:ilvl w:val="0"/>
          <w:numId w:val="0"/>
        </w:numPr>
      </w:pPr>
      <w:r>
        <w:t xml:space="preserve">Adres: </w:t>
      </w:r>
      <w:proofErr w:type="spellStart"/>
      <w:r>
        <w:t>Gestelsestraat</w:t>
      </w:r>
      <w:proofErr w:type="spellEnd"/>
      <w:r>
        <w:t xml:space="preserve"> 36, 5615 LE Eindhoven</w:t>
      </w:r>
    </w:p>
    <w:p w14:paraId="707C19AF" w14:textId="77777777" w:rsidR="00BD7710" w:rsidRDefault="000C68D1" w:rsidP="00764C82">
      <w:pPr>
        <w:pStyle w:val="bodytekst"/>
        <w:numPr>
          <w:ilvl w:val="0"/>
          <w:numId w:val="0"/>
        </w:numPr>
      </w:pPr>
      <w:r>
        <w:t>KVK-nummer: 91121396</w:t>
      </w:r>
    </w:p>
    <w:p w14:paraId="63F2385F" w14:textId="77777777" w:rsidR="00BD7710" w:rsidRPr="00E07648" w:rsidRDefault="000C68D1" w:rsidP="00764C82">
      <w:pPr>
        <w:pStyle w:val="bodytekst"/>
        <w:numPr>
          <w:ilvl w:val="0"/>
          <w:numId w:val="0"/>
        </w:numPr>
        <w:rPr>
          <w:lang w:val="en-GB"/>
        </w:rPr>
      </w:pPr>
      <w:r w:rsidRPr="00E07648">
        <w:rPr>
          <w:lang w:val="en-GB"/>
        </w:rPr>
        <w:t xml:space="preserve">E-mail: </w:t>
      </w:r>
      <w:r w:rsidR="00AC4FBE" w:rsidRPr="00E07648">
        <w:rPr>
          <w:lang w:val="en-GB"/>
        </w:rPr>
        <w:t>info@rootsbyelfi.com</w:t>
      </w:r>
    </w:p>
    <w:p w14:paraId="5E6980A2" w14:textId="77777777" w:rsidR="00BD7710" w:rsidRPr="00E07648" w:rsidRDefault="000C68D1" w:rsidP="00764C82">
      <w:pPr>
        <w:pStyle w:val="bodytekst"/>
        <w:numPr>
          <w:ilvl w:val="0"/>
          <w:numId w:val="0"/>
        </w:numPr>
        <w:rPr>
          <w:lang w:val="en-GB"/>
        </w:rPr>
      </w:pPr>
      <w:r w:rsidRPr="00E07648">
        <w:rPr>
          <w:lang w:val="en-GB"/>
        </w:rPr>
        <w:t>Website: www.rootsbyelfi.com</w:t>
      </w:r>
    </w:p>
    <w:p w14:paraId="4F0AABC7" w14:textId="2E153DFE" w:rsidR="00E66A2A" w:rsidRDefault="00E66A2A"/>
    <w:sectPr w:rsidR="00E66A2A" w:rsidSect="00D4271C">
      <w:pgSz w:w="12240" w:h="15840"/>
      <w:pgMar w:top="1191" w:right="1701" w:bottom="119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unito">
    <w:charset w:val="00"/>
    <w:family w:val="auto"/>
    <w:pitch w:val="variable"/>
    <w:sig w:usb0="A00002FF" w:usb1="5000204B" w:usb2="00000000" w:usb3="00000000" w:csb0="00000197"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8E82845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91B7AD2"/>
    <w:multiLevelType w:val="multilevel"/>
    <w:tmpl w:val="42E4AF0C"/>
    <w:lvl w:ilvl="0">
      <w:start w:val="1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EC33F4"/>
    <w:multiLevelType w:val="multilevel"/>
    <w:tmpl w:val="969E94B4"/>
    <w:lvl w:ilvl="0">
      <w:start w:val="12"/>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DF0B44"/>
    <w:multiLevelType w:val="multilevel"/>
    <w:tmpl w:val="BAC0E47A"/>
    <w:lvl w:ilvl="0">
      <w:start w:val="13"/>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4C4F0D"/>
    <w:multiLevelType w:val="multilevel"/>
    <w:tmpl w:val="971A61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95556B"/>
    <w:multiLevelType w:val="multilevel"/>
    <w:tmpl w:val="400A3C4A"/>
    <w:lvl w:ilvl="0">
      <w:start w:val="10"/>
      <w:numFmt w:val="decimal"/>
      <w:lvlText w:val="%1"/>
      <w:lvlJc w:val="left"/>
      <w:pPr>
        <w:ind w:left="408" w:hanging="408"/>
      </w:pPr>
      <w:rPr>
        <w:rFonts w:hint="default"/>
      </w:rPr>
    </w:lvl>
    <w:lvl w:ilvl="1">
      <w:start w:val="1"/>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AF559D9"/>
    <w:multiLevelType w:val="multilevel"/>
    <w:tmpl w:val="703E6D4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B734109"/>
    <w:multiLevelType w:val="hybridMultilevel"/>
    <w:tmpl w:val="7B40B7C2"/>
    <w:lvl w:ilvl="0" w:tplc="59D25BEA">
      <w:start w:val="1"/>
      <w:numFmt w:val="decimal"/>
      <w:lvlText w:val="%1."/>
      <w:lvlJc w:val="left"/>
      <w:pPr>
        <w:ind w:left="720" w:hanging="360"/>
      </w:pPr>
      <w:rPr>
        <w:rFonts w:ascii="Merriweather" w:hAnsi="Merriweather" w:hint="default"/>
        <w:b w:val="0"/>
        <w:color w:val="D4BFAA"/>
        <w:sz w:val="3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D101DE6"/>
    <w:multiLevelType w:val="multilevel"/>
    <w:tmpl w:val="27D0DA3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8FD2407"/>
    <w:multiLevelType w:val="multilevel"/>
    <w:tmpl w:val="971A61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6C7FBD"/>
    <w:multiLevelType w:val="multilevel"/>
    <w:tmpl w:val="7E922C1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086302"/>
    <w:multiLevelType w:val="multilevel"/>
    <w:tmpl w:val="971A61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6C1BCD"/>
    <w:multiLevelType w:val="multilevel"/>
    <w:tmpl w:val="703E6D4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7A75C53"/>
    <w:multiLevelType w:val="multilevel"/>
    <w:tmpl w:val="4FF6ED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A25709"/>
    <w:multiLevelType w:val="multilevel"/>
    <w:tmpl w:val="98602DF2"/>
    <w:lvl w:ilvl="0">
      <w:start w:val="13"/>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710EA3"/>
    <w:multiLevelType w:val="hybridMultilevel"/>
    <w:tmpl w:val="F0348448"/>
    <w:lvl w:ilvl="0" w:tplc="D13ECE10">
      <w:start w:val="1"/>
      <w:numFmt w:val="decimal"/>
      <w:lvlText w:val="%1."/>
      <w:lvlJc w:val="left"/>
      <w:pPr>
        <w:ind w:left="720" w:hanging="360"/>
      </w:pPr>
      <w:rPr>
        <w:rFonts w:ascii="Merriweather" w:hAnsi="Merriweather" w:hint="default"/>
        <w:b w:val="0"/>
        <w:color w:val="D4BFAA"/>
        <w:sz w:val="3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FD1CE0"/>
    <w:multiLevelType w:val="multilevel"/>
    <w:tmpl w:val="971A616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7A3C06"/>
    <w:multiLevelType w:val="multilevel"/>
    <w:tmpl w:val="F72ACF2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67978F0"/>
    <w:multiLevelType w:val="multilevel"/>
    <w:tmpl w:val="9E247A38"/>
    <w:lvl w:ilvl="0">
      <w:start w:val="12"/>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8F2613"/>
    <w:multiLevelType w:val="hybridMultilevel"/>
    <w:tmpl w:val="18AE4AEA"/>
    <w:lvl w:ilvl="0" w:tplc="831AE6A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2B7952"/>
    <w:multiLevelType w:val="multilevel"/>
    <w:tmpl w:val="4FF6ED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74086E"/>
    <w:multiLevelType w:val="multilevel"/>
    <w:tmpl w:val="27D0DA3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77B694C"/>
    <w:multiLevelType w:val="multilevel"/>
    <w:tmpl w:val="BF3E31CC"/>
    <w:lvl w:ilvl="0">
      <w:start w:val="14"/>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402C3E"/>
    <w:multiLevelType w:val="multilevel"/>
    <w:tmpl w:val="E97E3BE4"/>
    <w:lvl w:ilvl="0">
      <w:start w:val="15"/>
      <w:numFmt w:val="decimal"/>
      <w:lvlText w:val="%1"/>
      <w:lvlJc w:val="left"/>
      <w:pPr>
        <w:ind w:left="408" w:hanging="408"/>
      </w:pPr>
      <w:rPr>
        <w:rFonts w:hint="default"/>
      </w:rPr>
    </w:lvl>
    <w:lvl w:ilvl="1">
      <w:start w:val="2"/>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1456859">
    <w:abstractNumId w:val="8"/>
  </w:num>
  <w:num w:numId="2" w16cid:durableId="1055666421">
    <w:abstractNumId w:val="6"/>
  </w:num>
  <w:num w:numId="3" w16cid:durableId="1116172543">
    <w:abstractNumId w:val="5"/>
  </w:num>
  <w:num w:numId="4" w16cid:durableId="1369377976">
    <w:abstractNumId w:val="4"/>
  </w:num>
  <w:num w:numId="5" w16cid:durableId="1643345757">
    <w:abstractNumId w:val="7"/>
  </w:num>
  <w:num w:numId="6" w16cid:durableId="589434124">
    <w:abstractNumId w:val="3"/>
  </w:num>
  <w:num w:numId="7" w16cid:durableId="200827890">
    <w:abstractNumId w:val="2"/>
  </w:num>
  <w:num w:numId="8" w16cid:durableId="916138121">
    <w:abstractNumId w:val="1"/>
  </w:num>
  <w:num w:numId="9" w16cid:durableId="1596669789">
    <w:abstractNumId w:val="0"/>
  </w:num>
  <w:num w:numId="10" w16cid:durableId="42408175">
    <w:abstractNumId w:val="15"/>
  </w:num>
  <w:num w:numId="11" w16cid:durableId="1975283691">
    <w:abstractNumId w:val="23"/>
  </w:num>
  <w:num w:numId="12" w16cid:durableId="2144154758">
    <w:abstractNumId w:val="27"/>
  </w:num>
  <w:num w:numId="13" w16cid:durableId="61832828">
    <w:abstractNumId w:val="17"/>
  </w:num>
  <w:num w:numId="14" w16cid:durableId="1636251106">
    <w:abstractNumId w:val="12"/>
  </w:num>
  <w:num w:numId="15" w16cid:durableId="561135692">
    <w:abstractNumId w:val="19"/>
  </w:num>
  <w:num w:numId="16" w16cid:durableId="1126849979">
    <w:abstractNumId w:val="25"/>
  </w:num>
  <w:num w:numId="17" w16cid:durableId="1650011053">
    <w:abstractNumId w:val="18"/>
  </w:num>
  <w:num w:numId="18" w16cid:durableId="1745374009">
    <w:abstractNumId w:val="24"/>
  </w:num>
  <w:num w:numId="19" w16cid:durableId="1566524481">
    <w:abstractNumId w:val="29"/>
  </w:num>
  <w:num w:numId="20" w16cid:durableId="1165633565">
    <w:abstractNumId w:val="16"/>
  </w:num>
  <w:num w:numId="21" w16cid:durableId="1909924052">
    <w:abstractNumId w:val="20"/>
  </w:num>
  <w:num w:numId="22" w16cid:durableId="558974576">
    <w:abstractNumId w:val="14"/>
  </w:num>
  <w:num w:numId="23" w16cid:durableId="1102647931">
    <w:abstractNumId w:val="21"/>
  </w:num>
  <w:num w:numId="24" w16cid:durableId="34426155">
    <w:abstractNumId w:val="28"/>
  </w:num>
  <w:num w:numId="25" w16cid:durableId="721976397">
    <w:abstractNumId w:val="13"/>
  </w:num>
  <w:num w:numId="26" w16cid:durableId="2029597465">
    <w:abstractNumId w:val="9"/>
  </w:num>
  <w:num w:numId="27" w16cid:durableId="145169031">
    <w:abstractNumId w:val="26"/>
  </w:num>
  <w:num w:numId="28" w16cid:durableId="289869217">
    <w:abstractNumId w:val="10"/>
  </w:num>
  <w:num w:numId="29" w16cid:durableId="2132046822">
    <w:abstractNumId w:val="22"/>
  </w:num>
  <w:num w:numId="30" w16cid:durableId="1476142737">
    <w:abstractNumId w:val="11"/>
  </w:num>
  <w:num w:numId="31" w16cid:durableId="1944220375">
    <w:abstractNumId w:val="30"/>
  </w:num>
  <w:num w:numId="32" w16cid:durableId="211138562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7956"/>
    <w:rsid w:val="0029639D"/>
    <w:rsid w:val="00326F90"/>
    <w:rsid w:val="00553DDE"/>
    <w:rsid w:val="006A715A"/>
    <w:rsid w:val="00764C82"/>
    <w:rsid w:val="007F6CFE"/>
    <w:rsid w:val="00894C36"/>
    <w:rsid w:val="0099082E"/>
    <w:rsid w:val="00A251A9"/>
    <w:rsid w:val="00AA1D8D"/>
    <w:rsid w:val="00AC4FBE"/>
    <w:rsid w:val="00B47730"/>
    <w:rsid w:val="00BD7710"/>
    <w:rsid w:val="00CB0664"/>
    <w:rsid w:val="00CC03D7"/>
    <w:rsid w:val="00D4271C"/>
    <w:rsid w:val="00DD267D"/>
    <w:rsid w:val="00E07648"/>
    <w:rsid w:val="00E156E4"/>
    <w:rsid w:val="00E66A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061BC"/>
  <w14:defaultImageDpi w14:val="300"/>
  <w15:docId w15:val="{C1E3FD59-E948-4C8E-BE8A-52AC082D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link w:val="LijstopsomtekenChar"/>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elMerriweather">
    <w:name w:val="Titel Merriweather"/>
    <w:basedOn w:val="Kop1"/>
    <w:link w:val="TitelMerriweatherChar"/>
    <w:autoRedefine/>
    <w:qFormat/>
    <w:rsid w:val="00E07648"/>
    <w:pPr>
      <w:tabs>
        <w:tab w:val="left" w:pos="567"/>
      </w:tabs>
    </w:pPr>
    <w:rPr>
      <w:rFonts w:ascii="Nunito" w:hAnsi="Nunito"/>
      <w:b w:val="0"/>
      <w:bCs w:val="0"/>
      <w:color w:val="D4BFAA"/>
      <w:sz w:val="36"/>
      <w:lang w:val="nl-NL"/>
    </w:rPr>
  </w:style>
  <w:style w:type="character" w:customStyle="1" w:styleId="TitelMerriweatherChar">
    <w:name w:val="Titel Merriweather Char"/>
    <w:basedOn w:val="Kop1Char"/>
    <w:link w:val="TitelMerriweather"/>
    <w:rsid w:val="00E07648"/>
    <w:rPr>
      <w:rFonts w:ascii="Nunito" w:eastAsiaTheme="majorEastAsia" w:hAnsi="Nunito" w:cstheme="majorBidi"/>
      <w:b w:val="0"/>
      <w:bCs w:val="0"/>
      <w:color w:val="D4BFAA"/>
      <w:sz w:val="36"/>
      <w:szCs w:val="28"/>
      <w:lang w:val="nl-NL"/>
    </w:rPr>
  </w:style>
  <w:style w:type="paragraph" w:customStyle="1" w:styleId="Subtekst">
    <w:name w:val="Subtekst"/>
    <w:basedOn w:val="Standaard"/>
    <w:link w:val="SubtekstChar"/>
    <w:qFormat/>
    <w:rsid w:val="00AC4FBE"/>
    <w:rPr>
      <w:rFonts w:ascii="Poppins" w:hAnsi="Poppins"/>
      <w:i/>
      <w:color w:val="1E3D38"/>
      <w:sz w:val="28"/>
      <w:lang w:val="nl-NL"/>
    </w:rPr>
  </w:style>
  <w:style w:type="character" w:customStyle="1" w:styleId="SubtekstChar">
    <w:name w:val="Subtekst Char"/>
    <w:basedOn w:val="Standaardalinea-lettertype"/>
    <w:link w:val="Subtekst"/>
    <w:rsid w:val="00AC4FBE"/>
    <w:rPr>
      <w:rFonts w:ascii="Poppins" w:hAnsi="Poppins"/>
      <w:i/>
      <w:color w:val="1E3D38"/>
      <w:sz w:val="28"/>
      <w:lang w:val="nl-NL"/>
    </w:rPr>
  </w:style>
  <w:style w:type="character" w:styleId="Hyperlink">
    <w:name w:val="Hyperlink"/>
    <w:basedOn w:val="Standaardalinea-lettertype"/>
    <w:uiPriority w:val="99"/>
    <w:unhideWhenUsed/>
    <w:rsid w:val="00D4271C"/>
    <w:rPr>
      <w:color w:val="0000FF" w:themeColor="hyperlink"/>
      <w:u w:val="single"/>
    </w:rPr>
  </w:style>
  <w:style w:type="character" w:styleId="Onopgelostemelding">
    <w:name w:val="Unresolved Mention"/>
    <w:basedOn w:val="Standaardalinea-lettertype"/>
    <w:uiPriority w:val="99"/>
    <w:semiHidden/>
    <w:unhideWhenUsed/>
    <w:rsid w:val="00D4271C"/>
    <w:rPr>
      <w:color w:val="605E5C"/>
      <w:shd w:val="clear" w:color="auto" w:fill="E1DFDD"/>
    </w:rPr>
  </w:style>
  <w:style w:type="paragraph" w:customStyle="1" w:styleId="bodytekst">
    <w:name w:val="bodytekst"/>
    <w:basedOn w:val="Lijstopsomteken"/>
    <w:link w:val="bodytekstChar"/>
    <w:qFormat/>
    <w:rsid w:val="00D4271C"/>
    <w:rPr>
      <w:rFonts w:ascii="Nunito" w:hAnsi="Nunito"/>
      <w:color w:val="1E3D38"/>
      <w:sz w:val="20"/>
      <w:lang w:val="nl-NL"/>
    </w:rPr>
  </w:style>
  <w:style w:type="character" w:customStyle="1" w:styleId="LijstopsomtekenChar">
    <w:name w:val="Lijst opsom.teken Char"/>
    <w:basedOn w:val="Standaardalinea-lettertype"/>
    <w:link w:val="Lijstopsomteken"/>
    <w:uiPriority w:val="99"/>
    <w:rsid w:val="00D4271C"/>
  </w:style>
  <w:style w:type="character" w:customStyle="1" w:styleId="bodytekstChar">
    <w:name w:val="bodytekst Char"/>
    <w:basedOn w:val="LijstopsomtekenChar"/>
    <w:link w:val="bodytekst"/>
    <w:rsid w:val="00D4271C"/>
    <w:rPr>
      <w:rFonts w:ascii="Nunito" w:hAnsi="Nunito"/>
      <w:color w:val="1E3D38"/>
      <w:sz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tsbyelfi.com" TargetMode="Externa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6068</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Elfi Scheffers</cp:lastModifiedBy>
  <cp:revision>2</cp:revision>
  <dcterms:created xsi:type="dcterms:W3CDTF">2025-09-29T15:17:00Z</dcterms:created>
  <dcterms:modified xsi:type="dcterms:W3CDTF">2025-09-29T15:17:00Z</dcterms:modified>
  <cp:category/>
</cp:coreProperties>
</file>